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6E08" w14:textId="3AB4EF0F" w:rsidR="00B32850" w:rsidRPr="00A853D3" w:rsidRDefault="001F126F" w:rsidP="00B3285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i/>
          <w:lang w:bidi="uk-UA"/>
        </w:rPr>
      </w:pPr>
      <w:r>
        <w:rPr>
          <w:rFonts w:asciiTheme="majorBidi" w:eastAsia="Times New Roman" w:hAnsiTheme="majorBidi" w:cstheme="majorBidi"/>
          <w:b/>
          <w:i/>
          <w:lang w:bidi="uk-UA"/>
        </w:rPr>
        <w:t xml:space="preserve">Управління освіти Чернівецької міської ради </w:t>
      </w:r>
    </w:p>
    <w:p w14:paraId="0EBCAF02" w14:textId="77777777" w:rsidR="00475F4B" w:rsidRPr="00A853D3" w:rsidRDefault="00F1693F">
      <w:pPr>
        <w:spacing w:before="280" w:after="0" w:line="240" w:lineRule="auto"/>
        <w:jc w:val="center"/>
        <w:rPr>
          <w:rFonts w:asciiTheme="majorBidi" w:eastAsia="Times New Roman" w:hAnsiTheme="majorBidi" w:cstheme="majorBidi"/>
          <w:b/>
        </w:rPr>
      </w:pPr>
      <w:r w:rsidRPr="00A853D3">
        <w:rPr>
          <w:rFonts w:asciiTheme="majorBidi" w:eastAsia="Times New Roman" w:hAnsiTheme="majorBidi" w:cstheme="majorBidi"/>
          <w:b/>
        </w:rPr>
        <w:t xml:space="preserve">ОБҐРУНТУВАННЯ </w:t>
      </w:r>
    </w:p>
    <w:p w14:paraId="4FB28634" w14:textId="3C969050" w:rsidR="00475F4B" w:rsidRPr="00A853D3" w:rsidRDefault="00F1693F" w:rsidP="004765C6">
      <w:pPr>
        <w:spacing w:after="280" w:line="240" w:lineRule="auto"/>
        <w:jc w:val="center"/>
        <w:rPr>
          <w:rFonts w:asciiTheme="majorBidi" w:eastAsia="Times New Roman" w:hAnsiTheme="majorBidi" w:cstheme="majorBidi"/>
          <w:i/>
        </w:rPr>
      </w:pPr>
      <w:r w:rsidRPr="00A853D3">
        <w:rPr>
          <w:rFonts w:asciiTheme="majorBidi" w:eastAsia="Times New Roman" w:hAnsiTheme="majorBidi" w:cstheme="majorBidi"/>
        </w:rPr>
        <w:t>технічних та якісних характеристик закупівлі</w:t>
      </w:r>
      <w:r w:rsidRPr="00A853D3">
        <w:rPr>
          <w:rFonts w:asciiTheme="majorBidi" w:eastAsia="Times New Roman" w:hAnsiTheme="majorBidi" w:cstheme="majorBidi"/>
          <w:b/>
        </w:rPr>
        <w:t xml:space="preserve">, </w:t>
      </w:r>
      <w:r w:rsidRPr="00A853D3">
        <w:rPr>
          <w:rFonts w:asciiTheme="majorBidi" w:eastAsia="Times New Roman" w:hAnsiTheme="majorBidi" w:cstheme="majorBidi"/>
        </w:rPr>
        <w:t>розміру бюджетного призначення, очікуваної вартості предмета закупівлі</w:t>
      </w:r>
      <w:r w:rsidR="004765C6" w:rsidRPr="00A853D3">
        <w:rPr>
          <w:rFonts w:asciiTheme="majorBidi" w:eastAsia="Times New Roman" w:hAnsiTheme="majorBidi" w:cstheme="majorBidi"/>
        </w:rPr>
        <w:t xml:space="preserve"> на виконання </w:t>
      </w:r>
      <w:r w:rsidRPr="00A853D3">
        <w:rPr>
          <w:rFonts w:asciiTheme="majorBidi" w:eastAsia="Times New Roman" w:hAnsiTheme="majorBidi" w:cstheme="majorBidi"/>
          <w:i/>
        </w:rPr>
        <w:t>постанови КМУ № 710 від 11.10.2016 «Про ефективне використання державних коштів» (зі змінами))</w:t>
      </w:r>
    </w:p>
    <w:p w14:paraId="09875557" w14:textId="1D275DE6" w:rsidR="00B32850" w:rsidRPr="00A853D3" w:rsidRDefault="00F1693F" w:rsidP="001F126F">
      <w:pPr>
        <w:spacing w:before="280" w:after="280" w:line="240" w:lineRule="auto"/>
        <w:jc w:val="both"/>
        <w:rPr>
          <w:rFonts w:asciiTheme="majorBidi" w:eastAsia="Times New Roman" w:hAnsiTheme="majorBidi" w:cstheme="majorBidi"/>
          <w:b/>
          <w:bCs/>
        </w:rPr>
      </w:pPr>
      <w:r w:rsidRPr="00A853D3">
        <w:rPr>
          <w:rFonts w:asciiTheme="majorBidi" w:eastAsia="Times New Roman" w:hAnsiTheme="majorBidi" w:cstheme="majorBidi"/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1F126F" w:rsidRPr="001F126F">
        <w:rPr>
          <w:rFonts w:asciiTheme="majorBidi" w:eastAsia="Times New Roman" w:hAnsiTheme="majorBidi" w:cstheme="majorBidi"/>
          <w:b/>
          <w:bCs/>
        </w:rPr>
        <w:t>УПРАВЛІННЯ ОСВІТИ ЧЕРНІВЕЦЬКОЇ МІСЬКОЇ РАДИ</w:t>
      </w:r>
      <w:r w:rsidR="00B32850" w:rsidRPr="00A853D3">
        <w:rPr>
          <w:rFonts w:asciiTheme="majorBidi" w:eastAsia="Times New Roman" w:hAnsiTheme="majorBidi" w:cstheme="majorBidi"/>
          <w:b/>
          <w:bCs/>
        </w:rPr>
        <w:t xml:space="preserve">; </w:t>
      </w:r>
      <w:r w:rsidR="001F126F" w:rsidRPr="001F126F">
        <w:rPr>
          <w:rFonts w:asciiTheme="majorBidi" w:eastAsia="Times New Roman" w:hAnsiTheme="majorBidi" w:cstheme="majorBidi"/>
          <w:b/>
          <w:bCs/>
        </w:rPr>
        <w:t>58029</w:t>
      </w:r>
      <w:r w:rsidR="001F126F">
        <w:rPr>
          <w:rFonts w:asciiTheme="majorBidi" w:eastAsia="Times New Roman" w:hAnsiTheme="majorBidi" w:cstheme="majorBidi"/>
          <w:b/>
          <w:bCs/>
        </w:rPr>
        <w:t xml:space="preserve">, Україна, </w:t>
      </w:r>
      <w:r w:rsidR="001F126F" w:rsidRPr="001F126F">
        <w:rPr>
          <w:rFonts w:asciiTheme="majorBidi" w:eastAsia="Times New Roman" w:hAnsiTheme="majorBidi" w:cstheme="majorBidi"/>
          <w:b/>
          <w:bCs/>
        </w:rPr>
        <w:t>Чернівецька область</w:t>
      </w:r>
      <w:r w:rsidR="001F126F">
        <w:rPr>
          <w:rFonts w:asciiTheme="majorBidi" w:eastAsia="Times New Roman" w:hAnsiTheme="majorBidi" w:cstheme="majorBidi"/>
          <w:b/>
          <w:bCs/>
        </w:rPr>
        <w:t xml:space="preserve">, </w:t>
      </w:r>
      <w:r w:rsidR="001F126F" w:rsidRPr="001F126F">
        <w:rPr>
          <w:rFonts w:asciiTheme="majorBidi" w:eastAsia="Times New Roman" w:hAnsiTheme="majorBidi" w:cstheme="majorBidi"/>
          <w:b/>
          <w:bCs/>
        </w:rPr>
        <w:t>м. Чернівці</w:t>
      </w:r>
      <w:r w:rsidR="001F126F">
        <w:rPr>
          <w:rFonts w:asciiTheme="majorBidi" w:eastAsia="Times New Roman" w:hAnsiTheme="majorBidi" w:cstheme="majorBidi"/>
          <w:b/>
          <w:bCs/>
        </w:rPr>
        <w:t xml:space="preserve">, вул. </w:t>
      </w:r>
      <w:r w:rsidR="001F126F" w:rsidRPr="001F126F">
        <w:rPr>
          <w:rFonts w:asciiTheme="majorBidi" w:eastAsia="Times New Roman" w:hAnsiTheme="majorBidi" w:cstheme="majorBidi"/>
          <w:b/>
          <w:bCs/>
        </w:rPr>
        <w:t>Героїв Майдану</w:t>
      </w:r>
      <w:r w:rsidR="001F126F">
        <w:rPr>
          <w:rFonts w:asciiTheme="majorBidi" w:eastAsia="Times New Roman" w:hAnsiTheme="majorBidi" w:cstheme="majorBidi"/>
          <w:b/>
          <w:bCs/>
        </w:rPr>
        <w:t>,</w:t>
      </w:r>
      <w:r w:rsidR="001F126F" w:rsidRPr="001F126F">
        <w:rPr>
          <w:rFonts w:asciiTheme="majorBidi" w:eastAsia="Times New Roman" w:hAnsiTheme="majorBidi" w:cstheme="majorBidi"/>
          <w:b/>
          <w:bCs/>
        </w:rPr>
        <w:t xml:space="preserve"> 176</w:t>
      </w:r>
      <w:r w:rsidR="00B32850" w:rsidRPr="00A853D3">
        <w:rPr>
          <w:rFonts w:asciiTheme="majorBidi" w:eastAsia="Times New Roman" w:hAnsiTheme="majorBidi" w:cstheme="majorBidi"/>
          <w:b/>
          <w:bCs/>
        </w:rPr>
        <w:t xml:space="preserve">, Код ЄДРПОУ: </w:t>
      </w:r>
      <w:r w:rsidR="001F126F" w:rsidRPr="001F126F">
        <w:rPr>
          <w:rFonts w:asciiTheme="majorBidi" w:eastAsia="Times New Roman" w:hAnsiTheme="majorBidi" w:cstheme="majorBidi"/>
          <w:b/>
          <w:bCs/>
        </w:rPr>
        <w:t>02147345</w:t>
      </w:r>
      <w:r w:rsidR="00B32850" w:rsidRPr="00A853D3">
        <w:rPr>
          <w:rFonts w:asciiTheme="majorBidi" w:eastAsia="Times New Roman" w:hAnsiTheme="majorBidi" w:cstheme="majorBidi"/>
          <w:b/>
          <w:bCs/>
        </w:rPr>
        <w:t xml:space="preserve">; Категорія замовника: </w:t>
      </w:r>
      <w:r w:rsidR="001F126F">
        <w:rPr>
          <w:rFonts w:asciiTheme="majorBidi" w:eastAsia="Times New Roman" w:hAnsiTheme="majorBidi" w:cstheme="majorBidi"/>
          <w:b/>
          <w:bCs/>
        </w:rPr>
        <w:t>о</w:t>
      </w:r>
      <w:r w:rsidR="001F126F" w:rsidRPr="001F126F">
        <w:rPr>
          <w:rFonts w:asciiTheme="majorBidi" w:eastAsia="Times New Roman" w:hAnsiTheme="majorBidi" w:cstheme="majorBidi"/>
          <w:b/>
          <w:bCs/>
        </w:rPr>
        <w:t>рган державної влади, місцевого самоврядування або правоохоронний орган</w:t>
      </w:r>
      <w:r w:rsidR="00B32850" w:rsidRPr="00A853D3">
        <w:rPr>
          <w:rFonts w:asciiTheme="majorBidi" w:eastAsia="Times New Roman" w:hAnsiTheme="majorBidi" w:cstheme="majorBidi"/>
          <w:b/>
          <w:bCs/>
        </w:rPr>
        <w:t>.</w:t>
      </w:r>
    </w:p>
    <w:p w14:paraId="5DDA073B" w14:textId="3B548B7A" w:rsidR="006E036D" w:rsidRPr="00A853D3" w:rsidRDefault="00F1693F" w:rsidP="001F126F">
      <w:pPr>
        <w:spacing w:before="280" w:after="280"/>
        <w:jc w:val="both"/>
        <w:rPr>
          <w:rFonts w:asciiTheme="majorBidi" w:eastAsia="Times New Roman" w:hAnsiTheme="majorBidi" w:cstheme="majorBidi"/>
          <w:b/>
          <w:bCs/>
        </w:rPr>
      </w:pPr>
      <w:bookmarkStart w:id="0" w:name="_heading=h.gjdgxs" w:colFirst="0" w:colLast="0"/>
      <w:bookmarkEnd w:id="0"/>
      <w:r w:rsidRPr="00A853D3">
        <w:rPr>
          <w:rFonts w:asciiTheme="majorBidi" w:eastAsia="Times New Roman" w:hAnsiTheme="majorBidi" w:cstheme="majorBidi"/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853D3">
        <w:rPr>
          <w:rFonts w:asciiTheme="majorBidi" w:eastAsia="Times New Roman" w:hAnsiTheme="majorBidi" w:cstheme="majorBidi"/>
        </w:rPr>
        <w:t xml:space="preserve"> </w:t>
      </w:r>
      <w:r w:rsidR="00B32850" w:rsidRPr="00A853D3">
        <w:rPr>
          <w:rFonts w:asciiTheme="majorBidi" w:eastAsia="Times New Roman" w:hAnsiTheme="majorBidi" w:cstheme="majorBidi"/>
          <w:b/>
          <w:bCs/>
        </w:rPr>
        <w:t>«</w:t>
      </w:r>
      <w:r w:rsidR="001F126F" w:rsidRPr="001F126F">
        <w:rPr>
          <w:rFonts w:asciiTheme="majorBidi" w:eastAsia="Times New Roman" w:hAnsiTheme="majorBidi" w:cstheme="majorBidi"/>
          <w:b/>
          <w:bCs/>
        </w:rPr>
        <w:t xml:space="preserve">Поточний ремонт споруд цивільного захисту (укриття) приміщень Міського палацу дітей та юнацтва, що знаходиться в комунальній власності територіальної громади міста Чернівці за </w:t>
      </w:r>
      <w:proofErr w:type="spellStart"/>
      <w:r w:rsidR="001F126F" w:rsidRPr="001F126F">
        <w:rPr>
          <w:rFonts w:asciiTheme="majorBidi" w:eastAsia="Times New Roman" w:hAnsiTheme="majorBidi" w:cstheme="majorBidi"/>
          <w:b/>
          <w:bCs/>
        </w:rPr>
        <w:t>адресою</w:t>
      </w:r>
      <w:proofErr w:type="spellEnd"/>
      <w:r w:rsidR="001F126F" w:rsidRPr="001F126F">
        <w:rPr>
          <w:rFonts w:asciiTheme="majorBidi" w:eastAsia="Times New Roman" w:hAnsiTheme="majorBidi" w:cstheme="majorBidi"/>
          <w:b/>
          <w:bCs/>
        </w:rPr>
        <w:t xml:space="preserve">: м. Чернівці, вул. </w:t>
      </w:r>
      <w:proofErr w:type="spellStart"/>
      <w:r w:rsidR="001F126F" w:rsidRPr="001F126F">
        <w:rPr>
          <w:rFonts w:asciiTheme="majorBidi" w:eastAsia="Times New Roman" w:hAnsiTheme="majorBidi" w:cstheme="majorBidi"/>
          <w:b/>
          <w:bCs/>
        </w:rPr>
        <w:t>А.Шептицького</w:t>
      </w:r>
      <w:proofErr w:type="spellEnd"/>
      <w:r w:rsidR="001F126F" w:rsidRPr="001F126F">
        <w:rPr>
          <w:rFonts w:asciiTheme="majorBidi" w:eastAsia="Times New Roman" w:hAnsiTheme="majorBidi" w:cstheme="majorBidi"/>
          <w:b/>
          <w:bCs/>
        </w:rPr>
        <w:t>, 10, літ. А</w:t>
      </w:r>
      <w:r w:rsidR="001F126F">
        <w:rPr>
          <w:rFonts w:asciiTheme="majorBidi" w:eastAsia="Times New Roman" w:hAnsiTheme="majorBidi" w:cstheme="majorBidi"/>
          <w:b/>
          <w:bCs/>
        </w:rPr>
        <w:t>»</w:t>
      </w:r>
      <w:r w:rsidR="00A853D3" w:rsidRPr="00A853D3">
        <w:rPr>
          <w:rFonts w:asciiTheme="majorBidi" w:eastAsia="Times New Roman" w:hAnsiTheme="majorBidi" w:cstheme="majorBidi"/>
          <w:b/>
          <w:bCs/>
        </w:rPr>
        <w:t xml:space="preserve"> Код </w:t>
      </w:r>
      <w:r w:rsidR="001F126F" w:rsidRPr="001F126F">
        <w:rPr>
          <w:rFonts w:asciiTheme="majorBidi" w:eastAsia="Times New Roman" w:hAnsiTheme="majorBidi" w:cstheme="majorBidi"/>
          <w:b/>
          <w:bCs/>
        </w:rPr>
        <w:t>ДК 021:2015: 45450000-6 Інші завершальні будівельні роботи</w:t>
      </w:r>
      <w:r w:rsidR="00A853D3" w:rsidRPr="00A853D3">
        <w:rPr>
          <w:rFonts w:asciiTheme="majorBidi" w:eastAsia="Times New Roman" w:hAnsiTheme="majorBidi" w:cstheme="majorBidi"/>
          <w:b/>
          <w:bCs/>
        </w:rPr>
        <w:t xml:space="preserve"> </w:t>
      </w:r>
    </w:p>
    <w:p w14:paraId="168726AE" w14:textId="19C6E146" w:rsidR="006D42FF" w:rsidRPr="00A853D3" w:rsidRDefault="006D42FF" w:rsidP="006D42FF">
      <w:pPr>
        <w:spacing w:before="280" w:after="280" w:line="240" w:lineRule="auto"/>
        <w:jc w:val="both"/>
        <w:rPr>
          <w:rFonts w:asciiTheme="majorBidi" w:eastAsia="Times New Roman" w:hAnsiTheme="majorBidi" w:cstheme="majorBidi"/>
        </w:rPr>
      </w:pPr>
      <w:r w:rsidRPr="00A853D3">
        <w:rPr>
          <w:rFonts w:asciiTheme="majorBidi" w:eastAsia="Times New Roman" w:hAnsiTheme="majorBidi" w:cstheme="majorBidi"/>
        </w:rPr>
        <w:t xml:space="preserve">Категорія предмета закупівлі – </w:t>
      </w:r>
      <w:r w:rsidR="006E036D" w:rsidRPr="00A853D3">
        <w:rPr>
          <w:rFonts w:asciiTheme="majorBidi" w:eastAsia="Times New Roman" w:hAnsiTheme="majorBidi" w:cstheme="majorBidi"/>
        </w:rPr>
        <w:t>послуги</w:t>
      </w:r>
      <w:r w:rsidRPr="00A853D3">
        <w:rPr>
          <w:rFonts w:asciiTheme="majorBidi" w:eastAsia="Times New Roman" w:hAnsiTheme="majorBidi" w:cstheme="majorBidi"/>
        </w:rPr>
        <w:t>.</w:t>
      </w:r>
    </w:p>
    <w:p w14:paraId="0B7D9A0E" w14:textId="3F0B4E30" w:rsidR="00A853D3" w:rsidRPr="00A853D3" w:rsidRDefault="00F1693F" w:rsidP="001F126F">
      <w:pPr>
        <w:spacing w:before="280" w:after="280" w:line="240" w:lineRule="auto"/>
        <w:jc w:val="both"/>
        <w:rPr>
          <w:rFonts w:asciiTheme="majorBidi" w:eastAsia="Times New Roman" w:hAnsiTheme="majorBidi" w:cstheme="majorBidi"/>
        </w:rPr>
      </w:pPr>
      <w:r w:rsidRPr="00A853D3">
        <w:rPr>
          <w:rFonts w:asciiTheme="majorBidi" w:eastAsia="Times New Roman" w:hAnsiTheme="majorBidi" w:cstheme="majorBidi"/>
          <w:b/>
        </w:rPr>
        <w:t>Вид та ідентифікатор процедури закупівлі:</w:t>
      </w:r>
      <w:r w:rsidRPr="00A853D3">
        <w:rPr>
          <w:rFonts w:asciiTheme="majorBidi" w:eastAsia="Times New Roman" w:hAnsiTheme="majorBidi" w:cstheme="majorBidi"/>
        </w:rPr>
        <w:t xml:space="preserve"> </w:t>
      </w:r>
      <w:r w:rsidR="001F126F" w:rsidRPr="001F126F">
        <w:rPr>
          <w:rFonts w:asciiTheme="majorBidi" w:eastAsia="Times New Roman" w:hAnsiTheme="majorBidi" w:cstheme="majorBidi"/>
          <w:b/>
          <w:bCs/>
        </w:rPr>
        <w:t>UA-2025-10-07-012645-a</w:t>
      </w:r>
    </w:p>
    <w:p w14:paraId="2B7A101D" w14:textId="025A2EC4" w:rsidR="00475F4B" w:rsidRPr="00A853D3" w:rsidRDefault="00F1693F" w:rsidP="00A853D3">
      <w:pPr>
        <w:spacing w:before="280" w:after="280" w:line="240" w:lineRule="auto"/>
        <w:jc w:val="both"/>
        <w:rPr>
          <w:rFonts w:asciiTheme="majorBidi" w:eastAsia="Times New Roman" w:hAnsiTheme="majorBidi" w:cstheme="majorBidi"/>
        </w:rPr>
      </w:pPr>
      <w:r w:rsidRPr="00A853D3">
        <w:rPr>
          <w:rFonts w:asciiTheme="majorBidi" w:eastAsia="Times New Roman" w:hAnsiTheme="majorBidi" w:cstheme="majorBidi"/>
          <w:b/>
        </w:rPr>
        <w:t>Розмір бюджетного призначення:</w:t>
      </w:r>
      <w:r w:rsidRPr="00A853D3">
        <w:rPr>
          <w:rFonts w:asciiTheme="majorBidi" w:eastAsia="Times New Roman" w:hAnsiTheme="majorBidi" w:cstheme="majorBidi"/>
        </w:rPr>
        <w:t xml:space="preserve"> </w:t>
      </w:r>
      <w:bookmarkStart w:id="1" w:name="_Hlk190093739"/>
      <w:r w:rsidR="006E036D" w:rsidRPr="00A853D3">
        <w:rPr>
          <w:rFonts w:asciiTheme="majorBidi" w:eastAsia="Times New Roman" w:hAnsiTheme="majorBidi" w:cstheme="majorBidi"/>
        </w:rPr>
        <w:t xml:space="preserve"> </w:t>
      </w:r>
      <w:r w:rsidR="001F126F">
        <w:rPr>
          <w:rFonts w:asciiTheme="majorBidi" w:eastAsia="Times New Roman" w:hAnsiTheme="majorBidi" w:cstheme="majorBidi"/>
          <w:b/>
          <w:bCs/>
        </w:rPr>
        <w:t>69788</w:t>
      </w:r>
      <w:r w:rsidR="00A853D3" w:rsidRPr="00A853D3">
        <w:rPr>
          <w:rFonts w:asciiTheme="majorBidi" w:eastAsia="Times New Roman" w:hAnsiTheme="majorBidi" w:cstheme="majorBidi"/>
          <w:b/>
          <w:bCs/>
        </w:rPr>
        <w:t>,</w:t>
      </w:r>
      <w:r w:rsidR="001F126F">
        <w:rPr>
          <w:rFonts w:asciiTheme="majorBidi" w:eastAsia="Times New Roman" w:hAnsiTheme="majorBidi" w:cstheme="majorBidi"/>
          <w:b/>
          <w:bCs/>
        </w:rPr>
        <w:t>4</w:t>
      </w:r>
      <w:r w:rsidR="00A853D3" w:rsidRPr="00A853D3">
        <w:rPr>
          <w:rFonts w:asciiTheme="majorBidi" w:eastAsia="Times New Roman" w:hAnsiTheme="majorBidi" w:cstheme="majorBidi"/>
          <w:b/>
          <w:bCs/>
        </w:rPr>
        <w:t>0 грн з ПДВ</w:t>
      </w:r>
      <w:r w:rsidR="00A853D3" w:rsidRPr="00A853D3">
        <w:rPr>
          <w:rFonts w:asciiTheme="majorBidi" w:eastAsia="Times New Roman" w:hAnsiTheme="majorBidi" w:cstheme="majorBidi"/>
        </w:rPr>
        <w:t xml:space="preserve"> </w:t>
      </w:r>
      <w:r w:rsidR="00B32850" w:rsidRPr="00A853D3">
        <w:rPr>
          <w:rFonts w:asciiTheme="majorBidi" w:eastAsia="Times New Roman" w:hAnsiTheme="majorBidi" w:cstheme="majorBidi"/>
        </w:rPr>
        <w:t>(</w:t>
      </w:r>
      <w:r w:rsidR="001F126F">
        <w:rPr>
          <w:rFonts w:asciiTheme="majorBidi" w:eastAsia="Times New Roman" w:hAnsiTheme="majorBidi" w:cstheme="majorBidi"/>
        </w:rPr>
        <w:t xml:space="preserve">шістдесят дев’ять </w:t>
      </w:r>
      <w:r w:rsidR="00B32850" w:rsidRPr="00A853D3">
        <w:rPr>
          <w:rFonts w:asciiTheme="majorBidi" w:eastAsia="Times New Roman" w:hAnsiTheme="majorBidi" w:cstheme="majorBidi"/>
        </w:rPr>
        <w:t>тисяч</w:t>
      </w:r>
      <w:r w:rsidR="001F126F">
        <w:rPr>
          <w:rFonts w:asciiTheme="majorBidi" w:eastAsia="Times New Roman" w:hAnsiTheme="majorBidi" w:cstheme="majorBidi"/>
        </w:rPr>
        <w:t xml:space="preserve"> сімсот вісімдесят вісім гривень </w:t>
      </w:r>
      <w:r w:rsidR="00A853D3" w:rsidRPr="00A853D3">
        <w:rPr>
          <w:rFonts w:asciiTheme="majorBidi" w:eastAsia="Times New Roman" w:hAnsiTheme="majorBidi" w:cstheme="majorBidi"/>
        </w:rPr>
        <w:t>00</w:t>
      </w:r>
      <w:r w:rsidR="006E036D" w:rsidRPr="00A853D3">
        <w:rPr>
          <w:rFonts w:asciiTheme="majorBidi" w:eastAsia="Times New Roman" w:hAnsiTheme="majorBidi" w:cstheme="majorBidi"/>
        </w:rPr>
        <w:t xml:space="preserve"> копійок) грн.</w:t>
      </w:r>
      <w:bookmarkEnd w:id="1"/>
    </w:p>
    <w:p w14:paraId="11133D8B" w14:textId="4907EA00" w:rsidR="00373D10" w:rsidRPr="00A853D3" w:rsidRDefault="00373D10">
      <w:pPr>
        <w:spacing w:before="280" w:after="280" w:line="240" w:lineRule="auto"/>
        <w:jc w:val="both"/>
        <w:rPr>
          <w:rFonts w:asciiTheme="majorBidi" w:eastAsia="Times New Roman" w:hAnsiTheme="majorBidi" w:cstheme="majorBidi"/>
        </w:rPr>
      </w:pPr>
      <w:r w:rsidRPr="00A853D3">
        <w:rPr>
          <w:rFonts w:asciiTheme="majorBidi" w:eastAsia="Times New Roman" w:hAnsiTheme="majorBidi" w:cstheme="majorBidi"/>
        </w:rPr>
        <w:t>Фінансування закупівлі здійснюється за рахунок коштів місцевого бюджету, Чернівецька міська ТГ</w:t>
      </w:r>
    </w:p>
    <w:p w14:paraId="777AC5E6" w14:textId="77777777" w:rsidR="001F126F" w:rsidRDefault="00F1693F" w:rsidP="006E036D">
      <w:pPr>
        <w:spacing w:after="0" w:line="240" w:lineRule="auto"/>
        <w:jc w:val="both"/>
        <w:rPr>
          <w:rFonts w:asciiTheme="majorBidi" w:eastAsia="Times New Roman" w:hAnsiTheme="majorBidi" w:cstheme="majorBidi"/>
        </w:rPr>
      </w:pPr>
      <w:bookmarkStart w:id="2" w:name="_heading=h.3znysh7" w:colFirst="0" w:colLast="0"/>
      <w:bookmarkEnd w:id="2"/>
      <w:r w:rsidRPr="00A853D3">
        <w:rPr>
          <w:rFonts w:asciiTheme="majorBidi" w:eastAsia="Times New Roman" w:hAnsiTheme="majorBidi" w:cstheme="majorBidi"/>
          <w:b/>
        </w:rPr>
        <w:t>Очікувана вартість та обґрунтування очікуваної вартості предмета закупівлі:</w:t>
      </w:r>
      <w:r w:rsidRPr="00A853D3">
        <w:rPr>
          <w:rFonts w:asciiTheme="majorBidi" w:eastAsia="Times New Roman" w:hAnsiTheme="majorBidi" w:cstheme="majorBidi"/>
        </w:rPr>
        <w:t xml:space="preserve"> </w:t>
      </w:r>
    </w:p>
    <w:p w14:paraId="5B8F4A8A" w14:textId="77777777" w:rsidR="001F126F" w:rsidRPr="001F126F" w:rsidRDefault="001F126F" w:rsidP="001F126F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</w:rPr>
      </w:pPr>
      <w:r w:rsidRPr="001F126F">
        <w:rPr>
          <w:rFonts w:asciiTheme="majorBidi" w:hAnsiTheme="majorBidi" w:cstheme="majorBidi"/>
          <w:color w:val="000000"/>
        </w:rPr>
        <w:t>Розмір бюджетного призначення визначено відповідно до затверджених кошторисних призначень за: КПКВК 0611070 «Надання позашкільної освіти закладами позашкільної освіти, заходи із позашкільної роботи з дітьми» - 69788,40 грн. КЕКВ: 2240.</w:t>
      </w:r>
    </w:p>
    <w:p w14:paraId="232B713E" w14:textId="77777777" w:rsidR="001F126F" w:rsidRPr="001F126F" w:rsidRDefault="001F126F" w:rsidP="001F126F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</w:rPr>
      </w:pPr>
      <w:r w:rsidRPr="001F126F">
        <w:rPr>
          <w:rFonts w:asciiTheme="majorBidi" w:hAnsiTheme="majorBidi" w:cstheme="majorBidi"/>
          <w:color w:val="000000"/>
        </w:rPr>
        <w:t>Розрахунок очікуваної вартості здійснений з врахуванням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№275.</w:t>
      </w:r>
    </w:p>
    <w:p w14:paraId="5BF5BC63" w14:textId="77777777" w:rsidR="00475F4B" w:rsidRPr="00A853D3" w:rsidRDefault="00475F4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</w:rPr>
      </w:pPr>
    </w:p>
    <w:p w14:paraId="5454520D" w14:textId="03B811CE" w:rsidR="00F94174" w:rsidRPr="00A853D3" w:rsidRDefault="00F1693F" w:rsidP="005C7E63">
      <w:pPr>
        <w:spacing w:after="0" w:line="240" w:lineRule="auto"/>
        <w:jc w:val="both"/>
        <w:rPr>
          <w:rFonts w:asciiTheme="majorBidi" w:eastAsia="Times New Roman" w:hAnsiTheme="majorBidi" w:cstheme="majorBidi"/>
        </w:rPr>
      </w:pPr>
      <w:r w:rsidRPr="00A853D3">
        <w:rPr>
          <w:rFonts w:asciiTheme="majorBidi" w:eastAsia="Times New Roman" w:hAnsiTheme="majorBidi" w:cstheme="majorBidi"/>
          <w:b/>
        </w:rPr>
        <w:t>Обґрунтування технічних, якісних</w:t>
      </w:r>
      <w:r w:rsidR="006A03E9" w:rsidRPr="00A853D3">
        <w:rPr>
          <w:rFonts w:asciiTheme="majorBidi" w:eastAsia="Times New Roman" w:hAnsiTheme="majorBidi" w:cstheme="majorBidi"/>
          <w:b/>
        </w:rPr>
        <w:t xml:space="preserve"> та кількісних</w:t>
      </w:r>
      <w:r w:rsidRPr="00A853D3">
        <w:rPr>
          <w:rFonts w:asciiTheme="majorBidi" w:eastAsia="Times New Roman" w:hAnsiTheme="majorBidi" w:cstheme="majorBidi"/>
          <w:b/>
        </w:rPr>
        <w:t xml:space="preserve"> характеристик</w:t>
      </w:r>
      <w:bookmarkStart w:id="3" w:name="_heading=h.uw0vd9bkb1ra" w:colFirst="0" w:colLast="0"/>
      <w:bookmarkStart w:id="4" w:name="_Hlk188647972"/>
      <w:bookmarkEnd w:id="3"/>
      <w:r w:rsidR="002C3753" w:rsidRPr="00A853D3">
        <w:rPr>
          <w:rFonts w:asciiTheme="majorBidi" w:eastAsia="Times New Roman" w:hAnsiTheme="majorBidi" w:cstheme="majorBidi"/>
          <w:b/>
        </w:rPr>
        <w:t xml:space="preserve">: </w:t>
      </w:r>
      <w:bookmarkEnd w:id="4"/>
      <w:r w:rsidR="005C7E63" w:rsidRPr="005C7E63">
        <w:rPr>
          <w:rFonts w:asciiTheme="majorBidi" w:eastAsia="Times New Roman" w:hAnsiTheme="majorBidi" w:cstheme="majorBidi"/>
        </w:rPr>
        <w:t>Послуги повинні бути надані з дотриманням технологічних процесів будівництва/виконання ремонтних робіт, відповідати вимогам будівельних норм, правилам та стандартам встановленим для виконання такого виду робіт/послуг, матеріальні ресурси, що використовуються для їх виконання, повинні відповідати нормативно-правовим актам і нормативним документам у галузі будівництва, кошторисним нормам України в будівництві, технічному завданню.</w:t>
      </w:r>
    </w:p>
    <w:p w14:paraId="6D7B17A1" w14:textId="77777777" w:rsidR="006D42FF" w:rsidRPr="00A853D3" w:rsidRDefault="006D42FF" w:rsidP="006D42F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</w:rPr>
      </w:pPr>
    </w:p>
    <w:p w14:paraId="5D7D7453" w14:textId="6A7A361E" w:rsidR="006D42FF" w:rsidRPr="00A853D3" w:rsidRDefault="006D42FF" w:rsidP="006D42F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</w:rPr>
      </w:pPr>
      <w:r w:rsidRPr="00A853D3">
        <w:rPr>
          <w:rFonts w:asciiTheme="majorBidi" w:eastAsia="Times New Roman" w:hAnsiTheme="majorBidi" w:cstheme="majorBidi"/>
          <w:b/>
          <w:bCs/>
        </w:rPr>
        <w:t>Детальніше у  файлах  ТД: </w:t>
      </w:r>
    </w:p>
    <w:p w14:paraId="007687E3" w14:textId="24672953" w:rsidR="005C7E63" w:rsidRPr="005C7E63" w:rsidRDefault="005C7E63" w:rsidP="005C7E63">
      <w:p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color w:val="333333"/>
        </w:rPr>
      </w:pPr>
      <w:r w:rsidRPr="005C7E63">
        <w:rPr>
          <w:rFonts w:asciiTheme="majorBidi" w:eastAsia="Times New Roman" w:hAnsiTheme="majorBidi" w:cstheme="majorBidi"/>
          <w:color w:val="333333"/>
        </w:rPr>
        <w:t>  </w:t>
      </w:r>
    </w:p>
    <w:p w14:paraId="5E47CB08" w14:textId="77777777" w:rsidR="005C7E63" w:rsidRPr="005C7E63" w:rsidRDefault="005C7E63" w:rsidP="005C7E63">
      <w:p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color w:val="333333"/>
        </w:rPr>
      </w:pPr>
      <w:r w:rsidRPr="005C7E63">
        <w:rPr>
          <w:rFonts w:asciiTheme="majorBidi" w:eastAsia="Times New Roman" w:hAnsiTheme="majorBidi" w:cstheme="majorBidi"/>
          <w:color w:val="333333"/>
        </w:rPr>
        <w:t>Тендерна документація (Поточний ремонт споруд ЦЗ (укриття) МПДЮ.docx</w:t>
      </w:r>
    </w:p>
    <w:p w14:paraId="189E9660" w14:textId="77777777" w:rsidR="005C7E63" w:rsidRPr="005C7E63" w:rsidRDefault="005C7E63" w:rsidP="005C7E63">
      <w:p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color w:val="333333"/>
        </w:rPr>
      </w:pPr>
      <w:r w:rsidRPr="005C7E63">
        <w:rPr>
          <w:rFonts w:asciiTheme="majorBidi" w:eastAsia="Times New Roman" w:hAnsiTheme="majorBidi" w:cstheme="majorBidi"/>
          <w:color w:val="333333"/>
        </w:rPr>
        <w:t>Додаток 1 до ТД - Поточний ремонт споруд ЦЗ (укриття) МПДЮ (Перелік документів - інформації, які подаються Учасником).docx</w:t>
      </w:r>
    </w:p>
    <w:p w14:paraId="064D15FA" w14:textId="7329C493" w:rsidR="005C7E63" w:rsidRPr="005C7E63" w:rsidRDefault="005C7E63" w:rsidP="005C7E63">
      <w:p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color w:val="333333"/>
        </w:rPr>
      </w:pPr>
      <w:r w:rsidRPr="005C7E63">
        <w:rPr>
          <w:rFonts w:asciiTheme="majorBidi" w:eastAsia="Times New Roman" w:hAnsiTheme="majorBidi" w:cstheme="majorBidi"/>
          <w:color w:val="333333"/>
        </w:rPr>
        <w:t>Додаток 2 до ТД - Поточний ремонт споруд ЦЗ (укриття) МПДЮ (Технічні вимоги).docx</w:t>
      </w:r>
    </w:p>
    <w:p w14:paraId="10F4AF5D" w14:textId="77777777" w:rsidR="005C7E63" w:rsidRPr="005C7E63" w:rsidRDefault="005C7E63" w:rsidP="005C7E63">
      <w:p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color w:val="333333"/>
        </w:rPr>
      </w:pPr>
      <w:r w:rsidRPr="005C7E63">
        <w:rPr>
          <w:rFonts w:asciiTheme="majorBidi" w:eastAsia="Times New Roman" w:hAnsiTheme="majorBidi" w:cstheme="majorBidi"/>
          <w:color w:val="333333"/>
        </w:rPr>
        <w:t>Додаток 3 до ТД - Поточний ремонт споруд ЦЗ (укриття) МПДЮ (</w:t>
      </w:r>
      <w:proofErr w:type="spellStart"/>
      <w:r w:rsidRPr="005C7E63">
        <w:rPr>
          <w:rFonts w:asciiTheme="majorBidi" w:eastAsia="Times New Roman" w:hAnsiTheme="majorBidi" w:cstheme="majorBidi"/>
          <w:color w:val="333333"/>
        </w:rPr>
        <w:t>Проєкт</w:t>
      </w:r>
      <w:proofErr w:type="spellEnd"/>
      <w:r w:rsidRPr="005C7E63">
        <w:rPr>
          <w:rFonts w:asciiTheme="majorBidi" w:eastAsia="Times New Roman" w:hAnsiTheme="majorBidi" w:cstheme="majorBidi"/>
          <w:color w:val="333333"/>
        </w:rPr>
        <w:t xml:space="preserve"> Договору).docx</w:t>
      </w:r>
    </w:p>
    <w:p w14:paraId="716AFE24" w14:textId="77777777" w:rsidR="005C7E63" w:rsidRPr="005C7E63" w:rsidRDefault="005C7E63" w:rsidP="005C7E63">
      <w:p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color w:val="333333"/>
        </w:rPr>
      </w:pPr>
      <w:r w:rsidRPr="005C7E63">
        <w:rPr>
          <w:rFonts w:asciiTheme="majorBidi" w:eastAsia="Times New Roman" w:hAnsiTheme="majorBidi" w:cstheme="majorBidi"/>
          <w:color w:val="333333"/>
        </w:rPr>
        <w:t>Додаток 4 до ТД - Поточний ремонт споруд ЦЗ (укриття) МПДЮ (Д-ти переможця).docx</w:t>
      </w:r>
    </w:p>
    <w:p w14:paraId="1884C7CE" w14:textId="77777777" w:rsidR="005C7E63" w:rsidRPr="005C7E63" w:rsidRDefault="005C7E63" w:rsidP="005C7E63">
      <w:p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color w:val="333333"/>
        </w:rPr>
      </w:pPr>
      <w:r w:rsidRPr="005C7E63">
        <w:rPr>
          <w:rFonts w:asciiTheme="majorBidi" w:eastAsia="Times New Roman" w:hAnsiTheme="majorBidi" w:cstheme="majorBidi"/>
          <w:color w:val="333333"/>
        </w:rPr>
        <w:t> </w:t>
      </w:r>
    </w:p>
    <w:p w14:paraId="586C7B84" w14:textId="77777777" w:rsidR="005C7E63" w:rsidRPr="005C7E63" w:rsidRDefault="005C7E63" w:rsidP="005C7E63">
      <w:p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color w:val="333333"/>
        </w:rPr>
      </w:pPr>
      <w:r w:rsidRPr="005C7E63">
        <w:rPr>
          <w:rFonts w:asciiTheme="majorBidi" w:eastAsia="Times New Roman" w:hAnsiTheme="majorBidi" w:cstheme="majorBidi"/>
          <w:color w:val="333333"/>
        </w:rPr>
        <w:t> </w:t>
      </w:r>
    </w:p>
    <w:p w14:paraId="35DB7D7B" w14:textId="77777777" w:rsidR="00A853D3" w:rsidRPr="00A853D3" w:rsidRDefault="00A853D3" w:rsidP="00A853D3">
      <w:pPr>
        <w:shd w:val="clear" w:color="auto" w:fill="FFFFFF"/>
        <w:spacing w:after="0" w:line="240" w:lineRule="auto"/>
        <w:textAlignment w:val="center"/>
        <w:rPr>
          <w:rFonts w:asciiTheme="majorBidi" w:eastAsia="Times New Roman" w:hAnsiTheme="majorBidi" w:cstheme="majorBidi"/>
          <w:color w:val="333333"/>
        </w:rPr>
      </w:pPr>
    </w:p>
    <w:p w14:paraId="077FCF35" w14:textId="04DD8BC8" w:rsidR="006D42FF" w:rsidRPr="00A853D3" w:rsidRDefault="006D42FF" w:rsidP="00E87494">
      <w:pPr>
        <w:spacing w:after="0" w:line="240" w:lineRule="auto"/>
        <w:jc w:val="both"/>
        <w:rPr>
          <w:rFonts w:asciiTheme="majorBidi" w:eastAsia="Times New Roman" w:hAnsiTheme="majorBidi" w:cstheme="majorBidi"/>
        </w:rPr>
      </w:pPr>
      <w:r w:rsidRPr="00A853D3">
        <w:rPr>
          <w:rFonts w:asciiTheme="majorBidi" w:eastAsia="Times New Roman" w:hAnsiTheme="majorBidi" w:cstheme="majorBidi"/>
          <w:b/>
          <w:bCs/>
        </w:rPr>
        <w:t xml:space="preserve">Посилання на закупівлю: </w:t>
      </w:r>
      <w:r w:rsidR="005C7E63" w:rsidRPr="005C7E63">
        <w:t>https://prozorro.gov.ua/uk/tender/UA-2025-10-07-012645-a</w:t>
      </w:r>
    </w:p>
    <w:sectPr w:rsidR="006D42FF" w:rsidRPr="00A853D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0D2A"/>
    <w:multiLevelType w:val="multilevel"/>
    <w:tmpl w:val="7B0A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84360"/>
    <w:multiLevelType w:val="multilevel"/>
    <w:tmpl w:val="0008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9031F"/>
    <w:multiLevelType w:val="hybridMultilevel"/>
    <w:tmpl w:val="27FC378A"/>
    <w:lvl w:ilvl="0" w:tplc="A784199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7245A"/>
    <w:multiLevelType w:val="hybridMultilevel"/>
    <w:tmpl w:val="75941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57339"/>
    <w:multiLevelType w:val="hybridMultilevel"/>
    <w:tmpl w:val="5FE8D75E"/>
    <w:lvl w:ilvl="0" w:tplc="A784199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110BF"/>
    <w:multiLevelType w:val="hybridMultilevel"/>
    <w:tmpl w:val="38CEC8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525028"/>
    <w:multiLevelType w:val="multilevel"/>
    <w:tmpl w:val="8B7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E03E4"/>
    <w:multiLevelType w:val="hybridMultilevel"/>
    <w:tmpl w:val="5660067E"/>
    <w:lvl w:ilvl="0" w:tplc="A784199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4B"/>
    <w:rsid w:val="001F126F"/>
    <w:rsid w:val="002C3753"/>
    <w:rsid w:val="00373D10"/>
    <w:rsid w:val="00475F4B"/>
    <w:rsid w:val="004765C6"/>
    <w:rsid w:val="00591F95"/>
    <w:rsid w:val="005C7E63"/>
    <w:rsid w:val="006A03E9"/>
    <w:rsid w:val="006D42FF"/>
    <w:rsid w:val="006E036D"/>
    <w:rsid w:val="008328B8"/>
    <w:rsid w:val="00A853D3"/>
    <w:rsid w:val="00B32850"/>
    <w:rsid w:val="00BF4833"/>
    <w:rsid w:val="00E87494"/>
    <w:rsid w:val="00F1693F"/>
    <w:rsid w:val="00F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8D04"/>
  <w15:docId w15:val="{95FAC1A0-85FA-4C69-8DB8-614E4002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a">
    <w:name w:val="Unresolved Mention"/>
    <w:basedOn w:val="a0"/>
    <w:uiPriority w:val="99"/>
    <w:semiHidden/>
    <w:unhideWhenUsed/>
    <w:rsid w:val="004765C6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BF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0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217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819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53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533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20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8428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960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684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16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845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52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351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233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8079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4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82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973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3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79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848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531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5964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AHjUEQfKL78l/6U4PSpFsesMlg==">CgMxLjAyCGguZ2pkZ3hzMgloLjN6bnlzaDcyDmgudXcwdmQ5YmtiMXJhMg5oLmdjc2ZiYWxvdDJmbzINaC50azdndGVlNm16bTIOaC5xbndtdGZmM2pzdHoyDmguM3hxMThldzRkdmw3Mg5oLnYxcGI3a2JsZXVsMDIOaC5zZmhoYXM0MGI5aDk4AHIhMS1Gb3J4U1dWMHA2dlZPZUVqcU9nNWtxWFBwQXM1ci1u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Kate</cp:lastModifiedBy>
  <cp:revision>2</cp:revision>
  <cp:lastPrinted>2025-02-10T14:29:00Z</cp:lastPrinted>
  <dcterms:created xsi:type="dcterms:W3CDTF">2025-10-10T12:44:00Z</dcterms:created>
  <dcterms:modified xsi:type="dcterms:W3CDTF">2025-10-10T12:44:00Z</dcterms:modified>
</cp:coreProperties>
</file>