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F4" w:rsidRPr="004E46F4" w:rsidRDefault="004E46F4" w:rsidP="004E46F4">
      <w:pPr>
        <w:spacing w:after="0" w:line="240" w:lineRule="auto"/>
        <w:ind w:left="5529"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sz w:val="28"/>
          <w:szCs w:val="28"/>
          <w:lang w:val="ru-RU"/>
        </w:rPr>
        <w:t xml:space="preserve">Додаток до листа Департаменту освіти і науки ОВА </w:t>
      </w:r>
    </w:p>
    <w:p w:rsidR="004E46F4" w:rsidRPr="004E46F4" w:rsidRDefault="004E46F4" w:rsidP="004E46F4">
      <w:pPr>
        <w:spacing w:after="0" w:line="240" w:lineRule="auto"/>
        <w:ind w:left="5529"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sz w:val="28"/>
          <w:szCs w:val="28"/>
          <w:lang w:val="ru-RU"/>
        </w:rPr>
        <w:t>_______ № _________</w:t>
      </w:r>
    </w:p>
    <w:p w:rsidR="004E46F4" w:rsidRDefault="004E46F4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4E46F4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переможців обласного туру</w:t>
      </w:r>
    </w:p>
    <w:p w:rsidR="000943CE" w:rsidRPr="004E46F4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всеукраїнського конкурсу «Учитель року» за 1996 - 2025 рр.</w:t>
      </w:r>
    </w:p>
    <w:p w:rsidR="000943CE" w:rsidRPr="004E46F4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4E46F4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року-1996»</w:t>
      </w:r>
    </w:p>
    <w:p w:rsidR="000943CE" w:rsidRPr="004E46F4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E46F4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1. Ванжура Людмила Вікторівна, учитель початкових класів СШ №5 м.Чернівців.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5. Березовський Андрій Михайлович, учитель фізики ліцею №1 м.Чернівців.</w:t>
      </w:r>
    </w:p>
    <w:p w:rsidR="000943CE" w:rsidRPr="00F67DE8" w:rsidRDefault="000943CE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</w:t>
      </w:r>
      <w:r w:rsidRPr="00F67DE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10. Ягольник Надія Ярославівна, учитель географії СШ №6 м.Чернівців.</w:t>
      </w:r>
    </w:p>
    <w:p w:rsidR="004E46F4" w:rsidRPr="00F67DE8" w:rsidRDefault="004E46F4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року-1997»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16. Боднар Флоріан Григорович, учитель німецької мови гімназії № 1 м. Чернівці;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17. Кінащук Наталія Леонідівна, учитель математики гімназії № 2 м. Чернівці;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19. Литвинчук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італій Володимирович, учитель фізичної культури СШ  № 22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</w:t>
      </w:r>
      <w:r w:rsidRPr="00F67DE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22. Грищук Сергій Васильович, учитель англійської мови гімназії № 4 м. Чернівці;</w:t>
      </w:r>
    </w:p>
    <w:p w:rsidR="000943CE" w:rsidRPr="00F67DE8" w:rsidRDefault="00F67DE8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C6D2C"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року-1998»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31. Сігітов Андрій Іванович, учитель історії Чернівецького філософсько-правового ліцею №2.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33. Стоян Тетяна Сергіївна, учитель трудового навчання Чернівецької загальноосвітньої школи №28.</w:t>
      </w:r>
    </w:p>
    <w:p w:rsidR="000943CE" w:rsidRPr="00F67DE8" w:rsidRDefault="000943CE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</w:t>
      </w:r>
      <w:r w:rsidRPr="00F67DE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37. Григірчик Олена Михайлівна, учитель початкових класів Чернівецької гімназії №2.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39. Теутул Лілія Сафронівна, учитель української мови і літератури Чернівецької гімназії №4.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43. Решетнікова Людмила Юріївна, учитель хімії Чернівецького медичного ліцею №3.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«Учитель року-1999»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46. Фисюк Ольга Георгіївна, учитель української мови та літератури гімназії № 1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47. Фостій Валентина Василівна, учитель географії СШ № 28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48. Палійчук Надія Йосипівна, учитель правознавства філософсько-правового ліцею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49. Фрицак Ірина Василівна, учитель образотворчого мистецтва гімназії № 1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50. Спориніна Тетяна Тадеївна, учитель інформатики гімназії № 2 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2000»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63. Гончаренко Лариса Іванівна, учитель української мови і літератури Чернівецької ЗОШ № 1.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64. Савчук Ірина Іванівна, учитель історії Чернівецького міського філософсько-правового ліцею.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66. Григорашик Ніна Михайлівна, учитель біології Чернівецької ЗОШ № 28.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70. Васильчишина Дарія Адамівна, учитель початкових класів Чернівецької ЗОШ № 15.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2001»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79. Дурицька Тетяна Федорівна, директор гімназії № 2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80. Буянова Марія Георгіївна, учитель зарубіжної літератури гімназії № 2  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82. Кушнір Анатолій Васильович, учитель музики ЗОШ № 5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83. Кочубей Микола Володимирович, учитель фізичної культури ЗОШ-комплексу № 27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88. Стартійчук Олег Анатолійович, учитель фізики ЗОШ № 3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року-2002»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94. Голубнича Наталія Вікторівна, вчитель інформатики ліцею №1 м. Чернівців.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>95. Фонарюк Лідія Іванівна, вчитель початкових класів школи-комплексу №27 м. Чернівців.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97. Майданек Олена Геннадіївна, вчитель правознавства ліцею №1 м. Чернівців.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98. Ковтун Альбіна Анатоліївна, вчитель української мови і літератури ЗОШ №2 м. Чернівців.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99. Мангер Наталія Георгіївна, вихователь ДНЗ №41 м. Чернівців.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104. Кушнірук Юлія Володимирівна, вчитель хімії ЗНЗ №5 м. Чернівців.</w:t>
      </w:r>
    </w:p>
    <w:p w:rsidR="000943CE" w:rsidRPr="00F67DE8" w:rsidRDefault="000943CE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2003»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113. Палійчук Мирон Дмитрович, учитель трудового навчання гімназії № 3    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114. Москаль Тетяна Дмитрівна, учитель англійської мови ЗОСШ № 15            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115. Павлюк Марія Іванівна, учитель французької мови гімназії № 3                     м. Чернівці.</w:t>
      </w:r>
    </w:p>
    <w:p w:rsidR="000943CE" w:rsidRPr="00F67DE8" w:rsidRDefault="00DC6D2C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116. Шевчук Ольга Іванівна, учитель географії ліцею № 3 м. Чернівці</w:t>
      </w:r>
    </w:p>
    <w:p w:rsidR="000943CE" w:rsidRPr="00F67DE8" w:rsidRDefault="00466804" w:rsidP="004E46F4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119. Циганок</w:t>
      </w:r>
      <w:r w:rsidR="00DC6D2C"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Андрій Михайлович, викладач майстерності, актора народного фольклорного театру-студії «Гердан»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4E46F4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121. Кушнерюк Надія Михайлівна, учитель української мови та літератури ЗНЗ № 28 м. Чернівців.</w:t>
      </w:r>
    </w:p>
    <w:p w:rsidR="000943CE" w:rsidRPr="00F67DE8" w:rsidRDefault="00DC6D2C" w:rsidP="004E46F4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129. Захандревич Йосип Віталійович, учитель образотворчого мистецтва гімназії № 4 м. Чернівці</w:t>
      </w:r>
    </w:p>
    <w:p w:rsidR="000943CE" w:rsidRPr="00F67DE8" w:rsidRDefault="000943CE" w:rsidP="004E46F4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2004»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133. Павлишин Валентина Анатоліївна, учитель математики ЗНЗ № 15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134. Міхєєва Ганна Василівна, учитель біології ЗНЗ № 15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136. Бабак Тетяна Павлівна, учитель початкових класів СЗОШ №15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137. Цуркан Людвіга Павлівна, заступник директора з навчально-виховної роботи ЗНЗ № 41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138. Бизель Марія Миколаївна, вихователь дошкільного навчального закладу №10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466804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>143. Васюк Людмила О</w:t>
      </w:r>
      <w:r w:rsidR="00DC6D2C" w:rsidRPr="00F67DE8">
        <w:rPr>
          <w:rFonts w:ascii="Times New Roman" w:hAnsi="Times New Roman" w:cs="Times New Roman"/>
          <w:sz w:val="28"/>
          <w:szCs w:val="28"/>
          <w:lang w:val="ru-RU"/>
        </w:rPr>
        <w:t>лександрівна, учитель зарубіжної літератури гімназії №3 м</w:t>
      </w:r>
      <w:proofErr w:type="gramStart"/>
      <w:r w:rsidR="00DC6D2C" w:rsidRPr="00F67DE8">
        <w:rPr>
          <w:rFonts w:ascii="Times New Roman" w:hAnsi="Times New Roman" w:cs="Times New Roman"/>
          <w:sz w:val="28"/>
          <w:szCs w:val="28"/>
          <w:lang w:val="ru-RU"/>
        </w:rPr>
        <w:t>.Ч</w:t>
      </w:r>
      <w:proofErr w:type="gramEnd"/>
      <w:r w:rsidR="00DC6D2C" w:rsidRPr="00F67DE8">
        <w:rPr>
          <w:rFonts w:ascii="Times New Roman" w:hAnsi="Times New Roman" w:cs="Times New Roman"/>
          <w:sz w:val="28"/>
          <w:szCs w:val="28"/>
          <w:lang w:val="ru-RU"/>
        </w:rPr>
        <w:t>ернівців.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420E42" w:rsidP="00420E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DC6D2C"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 року-2005»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152. Букатар Олег Маркович, учитель фізики ліцею № 3 м. Чернівці.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</w:t>
      </w:r>
      <w:r w:rsidRPr="00F67DE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156. Возняк Світлана Миколаївна, учитель історії ліцею № 2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160. Мацей Наталія Михайлівна, учитель музики гімназії № 4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року-2006»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161. Кобевка Алла Пилипівна, учитель початкових класів школи-комплексу №27 м. 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163. Побережник Тамара Василівна, учитель географії гімназії №2 м. 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164. Колодрібська Катерина Тарасівна, учитель інформатики ліцею №1 м. 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165. Євчук Андрій Миколайович, учитель німецької мови гімназії №1 м. Чернівців.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</w:t>
      </w:r>
      <w:r w:rsidRPr="00F67DE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177. Жекова Валентина Сергіївна, учитель румунської мови і літератури ЗНЗ №29 м. Чернівців.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року-2007»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178. Кожуленко Олександра Борисівна, учитель української мови і літератури ЗНЗ №18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179. Радевич Тетяна Василівна, учитель правознавства ЗНЗ №19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180. Кінащук Наталя Леонідівна, учитель математики гімназії №2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181. Фочук Ганна Октавіанівна, учитель образотворчого мистецтва ЗНЗ №2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183. Недоступова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інаїда Деонисівна,  вихователь дошкільного навчального закладу №44 Чернівців.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192. Ключка Галина Василівна, учитель трудового навчання ЗНЗ №24 м.Чернівців.</w:t>
      </w:r>
    </w:p>
    <w:p w:rsidR="00B543AB" w:rsidRPr="00F67DE8" w:rsidRDefault="00B543AB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року-2008»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196.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інціцька Людмила Іванівна, учитель початкових класів ЗОШ № 6 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197. Герасим Людмила Леонідівна, учитель історії ЗНЗ № 34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198. Семенюк Олена Олександрівна, учитель зарубіжної літератури ЗОШ № 18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199. Яремійчук Марина Анатоліївна, учитель біології гімназії № 7            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200. Антошина Галина Олексіївна, учитель фізичної культури ЗОШ № 3 м. 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F67DE8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C6D2C"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року-2009»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211. Чорней Алла Дмитрівна, учитель української мови і літератури ЗНЗ  № 6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212. Кишкан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ітлана Іванівна, учитель інформатики гімназія № 7</w:t>
      </w:r>
      <w:r w:rsidR="00063722"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213. Молодек Олена Олександрівна, учитель англійської мови гімназія     № 7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215. Верещинська Антоніна Миколаївна,учитель музики та музичного мистецтва ЗНЗ № 37 м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.Ч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року-2010»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229. Прокопів Дмитро Васильович, учитель правознавства гімназії № 5 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230. Андрух Юлія Олександрівна, учитель математики Чернівецького багатопрофільного ліцею № 4.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232. Матвійчина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ітлана Володимирівна, учитель хімії гімназії № 2  м. Чернівці.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233. Коцур Тетяна Омелянівна, учитель трудового навчання Чернівецького багатопрофільного ліцею № 4.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239. Корчинська Антоніна Вікторівна, учитель географії ліцею № 2 м.Чернівці.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року-2011»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244. Косован Оксана Корніївна, учитель початкових класів Чернівецької спеціалізованої школи І ст. № 23.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245. Бачук Тетяна Григорівна, учитель світової літератури ЗОШ І-ІІІ ст. №16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>246. Майданик Олена Геннадіївна, учитель історії Чернівецького міського ліцею</w:t>
      </w:r>
      <w:r w:rsidRPr="00F67DE8">
        <w:rPr>
          <w:rFonts w:ascii="Times New Roman" w:hAnsi="Times New Roman" w:cs="Times New Roman"/>
          <w:sz w:val="28"/>
          <w:szCs w:val="28"/>
        </w:rPr>
        <w:t> 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№1.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247. Фисюк Романа Флоріанівна, учитель німецької мови Чернівецької гімназії</w:t>
      </w:r>
      <w:r w:rsidRPr="00F67DE8">
        <w:rPr>
          <w:rFonts w:ascii="Times New Roman" w:hAnsi="Times New Roman" w:cs="Times New Roman"/>
          <w:sz w:val="28"/>
          <w:szCs w:val="28"/>
        </w:rPr>
        <w:t> 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№1.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248. Ланівський Микола Дмитрович, учитель образотворчого мистецтва Чернівецького ЗНЗ №39.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року-2012»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259. Семчук Дарія Богданівна, учитель української мови і літератури Чернівецького ліцею №3 медичного профілю.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261. Боднарюк Олена Миколаївна, учитель етики Чернівецької загальноосвітньої школи №37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262. Буджак Тетяна Віталіївна, учитель біології Чернівецького ліцею№3 медичного профілю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263. Гавлюк В’ячеслав Васильович, учитель фізичної культури Чернівецької ЗОШ І-ІІІ ст. №27 м.Чернівців.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266. Вербовий Андрій Вікторович, учитель англійської мови Чернівецької гімназії № 6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року-2013»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274. Мельник Любов Михайлівна, учитель французької мови Чернівецької гімназії №</w:t>
      </w:r>
      <w:r w:rsidRPr="00F67DE8">
        <w:rPr>
          <w:rFonts w:ascii="Times New Roman" w:hAnsi="Times New Roman" w:cs="Times New Roman"/>
          <w:sz w:val="28"/>
          <w:szCs w:val="28"/>
        </w:rPr>
        <w:t> 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3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276. Романчук Тетяна Миколаївна, учитель інформатики Чернівецької гімназії № 7.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277. Жуковська Еліна Миколаївна, учитель російської мови Чернівецької гімназії №2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року-2014»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289. Цуркан  Людвига Павлівна, директор  спеціалізованої школи «Освітні ресурси та технологічний тренінг </w:t>
      </w:r>
      <w:r w:rsidRPr="00F67DE8">
        <w:rPr>
          <w:rFonts w:ascii="Times New Roman" w:hAnsi="Times New Roman" w:cs="Times New Roman"/>
          <w:sz w:val="28"/>
          <w:szCs w:val="28"/>
        </w:rPr>
        <w:t>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7DE8">
        <w:rPr>
          <w:rFonts w:ascii="Times New Roman" w:hAnsi="Times New Roman" w:cs="Times New Roman"/>
          <w:sz w:val="28"/>
          <w:szCs w:val="28"/>
        </w:rPr>
        <w:t>III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ступенів» № 41 м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.Ч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290. Харченко Алла Михайлівна, учитель початкових класів Чернівецького багатопрофільного ліцею №4 м.Чернівців.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293. Євілевіч Наталя Миколаївна, учителя 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ітової літератури Чернівецької ЗОШ   </w:t>
      </w:r>
      <w:r w:rsidRPr="00F67DE8">
        <w:rPr>
          <w:rFonts w:ascii="Times New Roman" w:hAnsi="Times New Roman" w:cs="Times New Roman"/>
          <w:sz w:val="28"/>
          <w:szCs w:val="28"/>
        </w:rPr>
        <w:t>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7DE8">
        <w:rPr>
          <w:rFonts w:ascii="Times New Roman" w:hAnsi="Times New Roman" w:cs="Times New Roman"/>
          <w:sz w:val="28"/>
          <w:szCs w:val="28"/>
        </w:rPr>
        <w:t>III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ступенів №3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294. Палій Юрій Васильович, учитель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трудового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навчання Чернівецької  ЗОШ І-ІІІ ступенів №38.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300. Колеснікова Дойна Олександрівна, учитель румунської мови і літератури (румунської та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ітової) гімназії № 6 Чернівецької міської ради..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року-2015»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309. Любарева Світлана Іванівна, учитель хімії Чернівецької спеціалізованої школи «Освітні ресурси та технологічний тренінг» І-ІІІ ст. №41.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311. Іваницька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Михайлівна, учитель образотворчого мистецтва Чернівецької  ЗОШ І-ІІІ ст. №5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312. Окйай Христина Мірчівна, учитель української мови та літератури Чернівецької ЗОШ І-ІІІ ст. №8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року-2016»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320. Яківчик Олеся Мирославівна, учитель англійської мови Чернівецької гімназії №5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321. Ворожбит Любов Іванівна, учитель історії Чернівецької ЗОШ І-ІІІ ст. №16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323. Хабюк Андрій Ярославович, учитель предмета «Захист Вітчизни» Чернівецької ЗОШ </w:t>
      </w:r>
      <w:r w:rsidRPr="00F67DE8">
        <w:rPr>
          <w:rFonts w:ascii="Times New Roman" w:hAnsi="Times New Roman" w:cs="Times New Roman"/>
          <w:sz w:val="28"/>
          <w:szCs w:val="28"/>
        </w:rPr>
        <w:t>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7DE8">
        <w:rPr>
          <w:rFonts w:ascii="Times New Roman" w:hAnsi="Times New Roman" w:cs="Times New Roman"/>
          <w:sz w:val="28"/>
          <w:szCs w:val="28"/>
        </w:rPr>
        <w:t>III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ст. №6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329. Греневич Тетяна Стефанівна, учитель математики Чернівецької ЗОШ І-ІІІ</w:t>
      </w:r>
      <w:r w:rsidRPr="00F67DE8">
        <w:rPr>
          <w:rFonts w:ascii="Times New Roman" w:hAnsi="Times New Roman" w:cs="Times New Roman"/>
          <w:sz w:val="28"/>
          <w:szCs w:val="28"/>
        </w:rPr>
        <w:t> 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ст. №2.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43CE" w:rsidRPr="00F67DE8" w:rsidRDefault="00DC6D2C" w:rsidP="00BC5B1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року-2017»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333. Засимович Надія Станіславівна, учитель біології Чернівецького багатопрофільного ліцею №4 Чернівецької міської ради.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336. Карп Сергій Володимирович, учитель музичного мистецтва Чернівецької  ЗОШ І-ІІІ ст. №31 Чернівецької міської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BC5B1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337. Косар Оксана В’ячеславівна, учитель початкових класів Чернівецької           ЗОШ І-ІІІ ступенів №6 Чернівецької міської ради.</w:t>
      </w:r>
    </w:p>
    <w:p w:rsidR="000943CE" w:rsidRPr="00F67DE8" w:rsidRDefault="00F67DE8" w:rsidP="00420E4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C6D2C"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року-2018»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342. Фештрига Христина Мірчівна, учитель української мови та літератури  Чернівецької загальноосвітньої школи І-ІІІ ступенів № 8 Чернівецької міської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343. Козик Олена Іванівна, учитель німецької мови Чернівецької гімназії №1 ім. Т.Г.Шевченка Чернівецької міської ради.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345. Ніга Микола Миколайович, учитель фізичної культури Чернівецької загальноосвітньої школи </w:t>
      </w:r>
      <w:r w:rsidRPr="00F67DE8">
        <w:rPr>
          <w:rFonts w:ascii="Times New Roman" w:hAnsi="Times New Roman" w:cs="Times New Roman"/>
          <w:sz w:val="28"/>
          <w:szCs w:val="28"/>
        </w:rPr>
        <w:t>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7DE8">
        <w:rPr>
          <w:rFonts w:ascii="Times New Roman" w:hAnsi="Times New Roman" w:cs="Times New Roman"/>
          <w:sz w:val="28"/>
          <w:szCs w:val="28"/>
        </w:rPr>
        <w:t>III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ступенів №25 Чернівецької  міської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3AB" w:rsidRPr="00F67DE8" w:rsidRDefault="00B543AB" w:rsidP="00420E4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943CE" w:rsidRPr="00F67DE8" w:rsidRDefault="00DC6D2C" w:rsidP="00420E42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року-2019»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352. Петрушко Любов Володимирівна, учитель географії Чернівецької ЗОШ  І-ІІІ ст. №3 Чернівецької міської 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353. Гавриш Ірина Ігорівна, учитель французької мови Чернівецької гімназії №3 Чернівецької міської ради.</w:t>
      </w:r>
    </w:p>
    <w:p w:rsidR="000943CE" w:rsidRPr="00F67DE8" w:rsidRDefault="00DC6D2C" w:rsidP="00420E42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355. Мазуренко Валерій Васильович, учитель предмета «Захист Вітчизни» Чернівецького військово-спортивного ліцею-інтернату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361. Гавриляк Ляля</w:t>
      </w:r>
      <w:proofErr w:type="gramStart"/>
      <w:r w:rsidRPr="00F67DE8">
        <w:rPr>
          <w:rFonts w:ascii="Times New Roman" w:hAnsi="Times New Roman" w:cs="Times New Roman"/>
          <w:sz w:val="28"/>
          <w:szCs w:val="28"/>
          <w:lang w:val="ru-RU"/>
        </w:rPr>
        <w:t xml:space="preserve">  В</w:t>
      </w:r>
      <w:proofErr w:type="gramEnd"/>
      <w:r w:rsidRPr="00F67DE8">
        <w:rPr>
          <w:rFonts w:ascii="Times New Roman" w:hAnsi="Times New Roman" w:cs="Times New Roman"/>
          <w:sz w:val="28"/>
          <w:szCs w:val="28"/>
          <w:lang w:val="ru-RU"/>
        </w:rPr>
        <w:t>італіївна, учитель  початкових класів Чернівецької ЗОШ І-ІІІ ст. №24 ім. О.Кобилянської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2020»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363. Яремко Оксана Георгіївна, учитель історії Чернівецької ЗОШ І-ІІІ ступенів №30 Чернівецької міської ради.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373. Харитон Марина Василівна, учитель образотворчого мистецтва Чернівецького навчально-виховного комплексу «Берегиня»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2021»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374. Онофрей Альона Костянтинівна, директор Чернівецького комунального дошкільного навчального закладу – загальноосвітнього навчального закладу «Навчально-виховний комплекс «Лідер».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375. Цимбалюк Тамара Василівна, учитель української мови і літератури Хотинської ЗОШ І-ІІІ ступенів №5 Хотинської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2022»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383. Дегтярьова Наталія Сергіївна, учитель біології Чернівецької загальноосвітньої школи І-ІІІ ступенів № 25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387. Проданчук Ольга Танасіївна, учитель біології Коровійського ліцею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lastRenderedPageBreak/>
        <w:t>389. Скутар Костянтин Дмитрович, учитель музичного мистецтва Коровійського ліцею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391. Боднарюк Варвара Миколаївна, учитель історії та правознавства Чернівецької загальноосвітньої школи І-ІІІ ступенів №38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394. Лучик Олександр Іванович, учитель інформатики Коровійської загальноосвітньої школи І-ІІІ ступенів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2023»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396. Гаврилюк Олеся Василівна, учитель основ здоров’я Чернівецької ЗОШ І-ІІІ ст. №38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397. Ніга Микола Миколайович, учитель фізичної культури Чернівецької ЗОШ І-ІІІ ст. № 25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401. Попов Володимир Володимирович, учитель фізичної культури Чернівецького ліцею №16 ім. Ю. Федьковича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404. Дзьоник Алла Борисівна, учитель початкових класів Чернівецького ліцею №18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405. Житарюк Анастасія Русланівна, учитель початкових класів Чернівецького ліцею №12 "Ювілейний"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2024»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408. Косташ Зоряна Петрівна, учитель української мови та літератури Чернівецького ліцею № 10 Чернівецької міської ради.</w:t>
      </w:r>
    </w:p>
    <w:p w:rsidR="00B543AB" w:rsidRPr="00F67DE8" w:rsidRDefault="00B543AB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411. Патраш Любов Анатоліївна, учитель географії приватного закладу Чернівецький ліцей «Соломон»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412. Галичанська Ірина Василівна, учитель географії Чернівецького багатопрофільного ліцею №4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413. Яцко Руслана Іванівна, учитель української мови та літератури Чернівецького ліцею №14 Чернівецької міської ради.</w:t>
      </w:r>
      <w:bookmarkStart w:id="0" w:name="_GoBack"/>
      <w:bookmarkEnd w:id="0"/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3CE" w:rsidRPr="00F67DE8" w:rsidRDefault="00DC6D2C" w:rsidP="00EF0CDC">
      <w:pPr>
        <w:spacing w:after="0" w:line="240" w:lineRule="auto"/>
        <w:ind w:right="-99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року – 2025»</w:t>
      </w:r>
    </w:p>
    <w:p w:rsidR="000943CE" w:rsidRPr="00F67DE8" w:rsidRDefault="00DC6D2C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Диплом ІІ ступеня: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420. Стьопкін Андрій Олегович, учитель історії Приватного закладу «Чернівецький ліцей «Соломон» Чернівецької міської ради.</w:t>
      </w:r>
    </w:p>
    <w:p w:rsidR="000943CE" w:rsidRPr="00F67DE8" w:rsidRDefault="00DC6D2C" w:rsidP="00EF0CD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DE8">
        <w:rPr>
          <w:rFonts w:ascii="Times New Roman" w:hAnsi="Times New Roman" w:cs="Times New Roman"/>
          <w:sz w:val="28"/>
          <w:szCs w:val="28"/>
          <w:lang w:val="ru-RU"/>
        </w:rPr>
        <w:t>422. Лукій Василь Богданович,</w:t>
      </w:r>
      <w:r w:rsidRPr="00F67DE8">
        <w:rPr>
          <w:rFonts w:ascii="Times New Roman" w:hAnsi="Times New Roman" w:cs="Times New Roman"/>
          <w:sz w:val="28"/>
          <w:szCs w:val="28"/>
          <w:lang w:val="ru-RU"/>
        </w:rPr>
        <w:tab/>
        <w:t>учитель трудового навчання Чернівецького ліцею № 16 імені Юрія Федьковича Чернівецької міської ради.</w:t>
      </w:r>
    </w:p>
    <w:p w:rsidR="000943CE" w:rsidRPr="00F67DE8" w:rsidRDefault="000943CE" w:rsidP="004E46F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0943CE" w:rsidRPr="00F67DE8" w:rsidSect="004E46F4">
      <w:pgSz w:w="12240" w:h="15840"/>
      <w:pgMar w:top="851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3722"/>
    <w:rsid w:val="000943CE"/>
    <w:rsid w:val="0015074B"/>
    <w:rsid w:val="0029639D"/>
    <w:rsid w:val="00326F90"/>
    <w:rsid w:val="00420E42"/>
    <w:rsid w:val="00466804"/>
    <w:rsid w:val="004E46F4"/>
    <w:rsid w:val="00AA1D8D"/>
    <w:rsid w:val="00B47730"/>
    <w:rsid w:val="00B543AB"/>
    <w:rsid w:val="00BC5B12"/>
    <w:rsid w:val="00CB0664"/>
    <w:rsid w:val="00DC6D2C"/>
    <w:rsid w:val="00EF0CDC"/>
    <w:rsid w:val="00F67D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F2630-1EDC-49D4-9DAE-C8E5520C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9195</Words>
  <Characters>5242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2026-02-16T12:50:00Z</dcterms:created>
  <dcterms:modified xsi:type="dcterms:W3CDTF">2026-02-16T12:50:00Z</dcterms:modified>
</cp:coreProperties>
</file>